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D6242B"/>
          <w:sz w:val="56"/>
        </w:rPr>
        <w:t>Mi nombre: lo reconozco, lo ordeno y lo trazo</w:t>
      </w:r>
    </w:p>
    <w:p>
      <w:pPr>
        <w:jc w:val="center"/>
      </w:pPr>
      <w:r>
        <w:rPr>
          <w:b/>
          <w:i w:val="0"/>
          <w:sz w:val="26"/>
        </w:rPr>
        <w:t>Para: APOYO</w:t>
      </w:r>
    </w:p>
    <w:tbl>
      <w:tblPr>
        <w:tblStyle w:val="TableGrid"/>
        <w:tblW w:type="auto" w:w="0"/>
        <w:tblLook w:firstColumn="1" w:firstRow="1" w:lastColumn="0" w:lastRow="0" w:noHBand="0" w:noVBand="1" w:val="04A0"/>
      </w:tblPr>
      <w:tblGrid>
        <w:gridCol w:w="2880"/>
        <w:gridCol w:w="2880"/>
        <w:gridCol w:w="2880"/>
      </w:tblGrid>
      <w:tr>
        <w:tc>
          <w:tcPr>
            <w:tcW w:type="dxa" w:w="2880"/>
            <w:shd w:val="clear" w:fill="F9DEDF"/>
          </w:tcPr>
          <w:p>
            <w:r>
              <w:t>Nombre: ______________________________</w:t>
            </w:r>
          </w:p>
        </w:tc>
        <w:tc>
          <w:tcPr>
            <w:tcW w:type="dxa" w:w="2880"/>
            <w:shd w:val="clear" w:fill="F9DEDF"/>
          </w:tcPr>
          <w:p>
            <w:r>
              <w:t>Grado: 1°</w:t>
            </w:r>
          </w:p>
        </w:tc>
        <w:tc>
          <w:tcPr>
            <w:tcW w:type="dxa" w:w="2880"/>
            <w:shd w:val="clear" w:fill="F9DEDF"/>
          </w:tcPr>
          <w:p>
            <w:r>
              <w:t>Fecha: ______________</w:t>
            </w:r>
          </w:p>
        </w:tc>
      </w:tr>
    </w:tbl>
    <w:p>
      <w:r>
        <w:rPr>
          <w:b w:val="0"/>
          <w:i w:val="0"/>
          <w:sz w:val="28"/>
        </w:rPr>
        <w:t>Consigna: 1. Mira tu nombre en la tarjeta grande. Cuéntale las letras con el dedo.  2. Recorta las tarjetas de letras de abajo. Ordénalas para formar tu nombre. Cuando lo tengas listo, llama al maestro para revisarlo.  3. Pega las tarjetas en la línea de puntos para que quede tu nombre armado.  4. Traza tu nombre en la línea de abajo. Empieza por la letra grande (la mayúscula).  5. Dibuja algo que te guste en el recuadro de al lado de tu nombre.</w:t>
      </w:r>
    </w:p>
    <w:p>
      <w:pPr>
        <w:jc w:val="center"/>
      </w:pPr>
      <w:r>
        <w:rPr>
          <w:b w:val="0"/>
          <w:i/>
          <w:sz w:val="24"/>
        </w:rPr>
        <w:t>Hoja general | Lenguajes</w:t>
      </w:r>
    </w:p>
    <w:p>
      <w:r>
        <w:rPr>
          <w:b w:val="0"/>
          <w:i/>
          <w:sz w:val="26"/>
        </w:rPr>
        <w:t>Reconocer las letras del propio nombre, ordenarlas correctamente y trazarlas siguiendo un modelo.</w:t>
      </w:r>
    </w:p>
    <w:tbl>
      <w:tblPr>
        <w:tblStyle w:val="TableGrid"/>
        <w:tblW w:type="auto" w:w="0"/>
        <w:tblLook w:firstColumn="1" w:firstRow="1" w:lastColumn="0" w:lastRow="0" w:noHBand="0" w:noVBand="1" w:val="04A0"/>
      </w:tblPr>
      <w:tblGrid>
        <w:gridCol w:w="4320"/>
        <w:gridCol w:w="4320"/>
      </w:tblGrid>
      <w:tr>
        <w:tc>
          <w:tcPr>
            <w:tcW w:type="dxa" w:w="4320"/>
            <w:shd w:val="clear" w:fill="F9DEDF"/>
          </w:tcPr>
          <w:p>
            <w:r>
              <w:rPr>
                <w:b/>
                <w:sz w:val="26"/>
              </w:rPr>
              <w:t>Tipo de interacción</w:t>
            </w:r>
          </w:p>
        </w:tc>
        <w:tc>
          <w:tcPr>
            <w:tcW w:type="dxa" w:w="4320"/>
          </w:tcPr>
          <w:p>
            <w:r>
              <w:rPr>
                <w:sz w:val="26"/>
              </w:rPr>
              <w:t>recortar y ordenar</w:t>
            </w:r>
          </w:p>
        </w:tc>
      </w:tr>
      <w:tr>
        <w:tc>
          <w:tcPr>
            <w:tcW w:type="dxa" w:w="4320"/>
            <w:shd w:val="clear" w:fill="F9DEDF"/>
          </w:tcPr>
          <w:p>
            <w:r>
              <w:rPr>
                <w:b/>
                <w:sz w:val="26"/>
              </w:rPr>
              <w:t>Qué recibes</w:t>
            </w:r>
          </w:p>
        </w:tc>
        <w:tc>
          <w:tcPr>
            <w:tcW w:type="dxa" w:w="4320"/>
          </w:tcPr>
          <w:p>
            <w:r>
              <w:rPr>
                <w:sz w:val="26"/>
              </w:rPr>
              <w:t>Tarjetas con las letras del nombre del alumno (escritas por el docente en la parte inferior de la hoja) y línea punteada del nombre para repasar.</w:t>
            </w:r>
          </w:p>
        </w:tc>
      </w:tr>
      <w:tr>
        <w:tc>
          <w:tcPr>
            <w:tcW w:type="dxa" w:w="4320"/>
            <w:shd w:val="clear" w:fill="F9DEDF"/>
          </w:tcPr>
          <w:p>
            <w:r>
              <w:rPr>
                <w:b/>
                <w:sz w:val="26"/>
              </w:rPr>
              <w:t>Qué haces</w:t>
            </w:r>
          </w:p>
        </w:tc>
        <w:tc>
          <w:tcPr>
            <w:tcW w:type="dxa" w:w="4320"/>
          </w:tcPr>
          <w:p>
            <w:r>
              <w:rPr>
                <w:sz w:val="26"/>
              </w:rPr>
              <w:t>El alumno recorta las tarjetas de letras, las ordena sobre la mesa siguiendo el modelo y las pega en la línea. Luego repasa el nombre punteado. El alumno no verbal puede señalar cada tarjeta en orden sin pegarlas.</w:t>
            </w:r>
          </w:p>
        </w:tc>
      </w:tr>
      <w:tr>
        <w:tc>
          <w:tcPr>
            <w:tcW w:type="dxa" w:w="4320"/>
            <w:shd w:val="clear" w:fill="F9DEDF"/>
          </w:tcPr>
          <w:p>
            <w:r>
              <w:rPr>
                <w:b/>
                <w:sz w:val="26"/>
              </w:rPr>
              <w:t>Qué produces</w:t>
            </w:r>
          </w:p>
        </w:tc>
        <w:tc>
          <w:tcPr>
            <w:tcW w:type="dxa" w:w="4320"/>
          </w:tcPr>
          <w:p>
            <w:r>
              <w:rPr>
                <w:sz w:val="26"/>
              </w:rPr>
              <w:t>Nombre armado con letras pegadas y nombre trazado sobre puntos.</w:t>
            </w:r>
          </w:p>
        </w:tc>
      </w:tr>
      <w:tr>
        <w:tc>
          <w:tcPr>
            <w:tcW w:type="dxa" w:w="4320"/>
            <w:shd w:val="clear" w:fill="F9DEDF"/>
          </w:tcPr>
          <w:p>
            <w:r>
              <w:rPr>
                <w:b/>
                <w:sz w:val="26"/>
              </w:rPr>
              <w:t>Cómo lo revisas</w:t>
            </w:r>
          </w:p>
        </w:tc>
        <w:tc>
          <w:tcPr>
            <w:tcW w:type="dxa" w:w="4320"/>
          </w:tcPr>
          <w:p>
            <w:r>
              <w:rPr>
                <w:sz w:val="26"/>
              </w:rPr>
              <w:t>Semáforo dibujado al pie de la hoja: verde = todas las letras en orden, amarillo = le faltó una letra, rojo = hay que intentarlo de nuevo. El alumno colorea el semáforo según cómo le fue.</w:t>
            </w:r>
          </w:p>
        </w:tc>
      </w:tr>
      <w:tr>
        <w:tc>
          <w:tcPr>
            <w:tcW w:type="dxa" w:w="4320"/>
            <w:shd w:val="clear" w:fill="F9DEDF"/>
          </w:tcPr>
          <w:p>
            <w:r>
              <w:rPr>
                <w:b/>
                <w:sz w:val="26"/>
              </w:rPr>
              <w:t>Qué entregas</w:t>
            </w:r>
          </w:p>
        </w:tc>
        <w:tc>
          <w:tcPr>
            <w:tcW w:type="dxa" w:w="4320"/>
          </w:tcPr>
          <w:p>
            <w:r>
              <w:rPr>
                <w:sz w:val="26"/>
              </w:rPr>
              <w:t>Hoja con nombre armado (letras pegadas) y nombre trazado, guardada en el portafolio del alumno.</w:t>
            </w:r>
          </w:p>
        </w:tc>
      </w:tr>
    </w:tbl>
    <w:p>
      <w:r>
        <w:rPr>
          <w:b/>
          <w:i w:val="0"/>
          <w:sz w:val="28"/>
        </w:rPr>
        <w:t>Ordena las letras de tu nombre</w:t>
      </w:r>
    </w:p>
    <w:p>
      <w:r>
        <w:rPr>
          <w:b w:val="0"/>
          <w:i w:val="0"/>
          <w:sz w:val="28"/>
        </w:rPr>
        <w:t>Recorta las letras de tu nombre y pégalas en orden en la línea.</w:t>
      </w:r>
    </w:p>
    <w:tbl>
      <w:tblPr>
        <w:tblStyle w:val="TableGrid"/>
        <w:tblW w:type="auto" w:w="0"/>
        <w:tblLook w:firstColumn="1" w:firstRow="1" w:lastColumn="0" w:lastRow="0" w:noHBand="0" w:noVBand="1" w:val="04A0"/>
      </w:tblPr>
      <w:tblGrid>
        <w:gridCol w:w="4320"/>
        <w:gridCol w:w="4320"/>
      </w:tblGrid>
      <w:tr>
        <w:tc>
          <w:tcPr>
            <w:tcW w:type="dxa" w:w="4320"/>
            <w:shd w:val="clear" w:fill="F9DEDF"/>
          </w:tcPr>
          <w:p>
            <w:pPr>
              <w:jc w:val="center"/>
            </w:pPr>
            <w:r>
              <w:rPr>
                <w:b/>
                <w:sz w:val="26"/>
              </w:rPr>
              <w:t>Letras para recortar</w:t>
            </w:r>
          </w:p>
        </w:tc>
        <w:tc>
          <w:tcPr>
            <w:tcW w:type="dxa" w:w="4320"/>
            <w:shd w:val="clear" w:fill="F9DEDF"/>
          </w:tcPr>
          <w:p>
            <w:pPr>
              <w:jc w:val="center"/>
            </w:pPr>
            <w:r>
              <w:rPr>
                <w:b/>
                <w:sz w:val="26"/>
              </w:rPr>
              <w:t>Mi nombre armado (pega aquí)</w:t>
            </w:r>
          </w:p>
        </w:tc>
      </w:tr>
      <w:tr>
        <w:tc>
          <w:tcPr>
            <w:tcW w:type="dxa" w:w="4320"/>
          </w:tcPr>
          <w:p>
            <w:r>
              <w:rPr>
                <w:sz w:val="26"/>
              </w:rPr>
              <w:t>[Letras del nombre en tarjetas separadas — el docente las escribe antes]</w:t>
            </w:r>
          </w:p>
        </w:tc>
        <w:tc>
          <w:tcPr>
            <w:tcW w:type="dxa" w:w="4320"/>
          </w:tcPr>
          <w:p>
            <w:r>
              <w:rPr>
                <w:sz w:val="26"/>
              </w:rPr>
              <w:t>__ __ __ __ __ __ __</w:t>
            </w:r>
          </w:p>
        </w:tc>
      </w:tr>
    </w:tbl>
    <w:p>
      <w:r>
        <w:rPr>
          <w:b/>
          <w:i w:val="0"/>
          <w:sz w:val="28"/>
        </w:rPr>
        <w:t>Traza tu nombre</w:t>
      </w:r>
    </w:p>
    <w:p>
      <w:r>
        <w:rPr>
          <w:b w:val="0"/>
          <w:i w:val="0"/>
          <w:sz w:val="28"/>
        </w:rPr>
        <w:t>Traza tu nombre siguiendo las letras punteadas. La primera letra va en GRANDE.</w:t>
      </w:r>
    </w:p>
    <w:tbl>
      <w:tblPr>
        <w:tblStyle w:val="TableGrid"/>
        <w:tblW w:type="auto" w:w="0"/>
        <w:tblLook w:firstColumn="1" w:firstRow="1" w:lastColumn="0" w:lastRow="0" w:noHBand="0" w:noVBand="1" w:val="04A0"/>
      </w:tblPr>
      <w:tblGrid>
        <w:gridCol w:w="8640"/>
      </w:tblGrid>
      <w:tr>
        <w:tc>
          <w:tcPr>
            <w:tcW w:type="dxa" w:w="8640"/>
            <w:shd w:val="clear" w:fill="F9DEDF"/>
          </w:tcPr>
          <w:p>
            <w:pPr>
              <w:jc w:val="center"/>
            </w:pPr>
            <w:r>
              <w:rPr>
                <w:b/>
                <w:sz w:val="26"/>
              </w:rPr>
              <w:t>Mi nombre en letras punteadas</w:t>
            </w:r>
          </w:p>
        </w:tc>
      </w:tr>
      <w:tr>
        <w:tc>
          <w:tcPr>
            <w:tcW w:type="dxa" w:w="8640"/>
          </w:tcPr>
          <w:p>
            <w:r>
              <w:rPr>
                <w:sz w:val="26"/>
              </w:rPr>
              <w:t>[El docente escribe el nombre del alumno con puntos grandes para repasar]</w:t>
            </w:r>
          </w:p>
        </w:tc>
      </w:tr>
    </w:tbl>
    <w:p>
      <w:r>
        <w:rPr>
          <w:b/>
          <w:i w:val="0"/>
          <w:sz w:val="28"/>
        </w:rPr>
        <w:t>Mi dibujo y yo</w:t>
      </w:r>
    </w:p>
    <w:p>
      <w:r>
        <w:rPr>
          <w:b w:val="0"/>
          <w:i w:val="0"/>
          <w:sz w:val="28"/>
        </w:rPr>
        <w:t>Dibuja algo que te guste en el recuadro. Abajo escribe o copia tu nombre.</w:t>
      </w:r>
    </w:p>
    <w:tbl>
      <w:tblPr>
        <w:tblStyle w:val="TableGrid"/>
        <w:tblW w:type="auto" w:w="0"/>
        <w:tblLook w:firstColumn="1" w:firstRow="1" w:lastColumn="0" w:lastRow="0" w:noHBand="0" w:noVBand="1" w:val="04A0"/>
      </w:tblPr>
      <w:tblGrid>
        <w:gridCol w:w="4320"/>
        <w:gridCol w:w="4320"/>
      </w:tblGrid>
      <w:tr>
        <w:tc>
          <w:tcPr>
            <w:tcW w:type="dxa" w:w="4320"/>
            <w:shd w:val="clear" w:fill="F9DEDF"/>
          </w:tcPr>
          <w:p>
            <w:pPr>
              <w:jc w:val="center"/>
            </w:pPr>
            <w:r>
              <w:rPr>
                <w:b/>
                <w:sz w:val="26"/>
              </w:rPr>
              <w:t>Mi dibujo</w:t>
            </w:r>
          </w:p>
        </w:tc>
        <w:tc>
          <w:tcPr>
            <w:tcW w:type="dxa" w:w="4320"/>
            <w:shd w:val="clear" w:fill="F9DEDF"/>
          </w:tcPr>
          <w:p>
            <w:pPr>
              <w:jc w:val="center"/>
            </w:pPr>
            <w:r>
              <w:rPr>
                <w:b/>
                <w:sz w:val="26"/>
              </w:rPr>
              <w:t>Mi nombre</w:t>
            </w:r>
          </w:p>
        </w:tc>
      </w:tr>
      <w:tr>
        <w:tc>
          <w:tcPr>
            <w:tcW w:type="dxa" w:w="4320"/>
          </w:tcPr>
          <w:p>
            <w:r>
              <w:rPr>
                <w:sz w:val="26"/>
              </w:rPr>
              <w:t>[recuadro grande para dibujar]</w:t>
            </w:r>
          </w:p>
        </w:tc>
        <w:tc>
          <w:tcPr>
            <w:tcW w:type="dxa" w:w="4320"/>
          </w:tcPr>
          <w:p>
            <w:r>
              <w:rPr>
                <w:sz w:val="26"/>
              </w:rPr>
              <w:t>____________________</w:t>
            </w:r>
          </w:p>
        </w:tc>
      </w:tr>
    </w:tbl>
    <w:p>
      <w:r>
        <w:rPr>
          <w:b/>
          <w:color w:val="D6242B"/>
          <w:sz w:val="28"/>
        </w:rPr>
        <w:t>Me reviso</w:t>
      </w:r>
    </w:p>
    <w:tbl>
      <w:tblPr>
        <w:tblStyle w:val="TableGrid"/>
        <w:tblW w:type="auto" w:w="0"/>
        <w:tblLook w:firstColumn="1" w:firstRow="1" w:lastColumn="0" w:lastRow="0" w:noHBand="0" w:noVBand="1" w:val="04A0"/>
      </w:tblPr>
      <w:tblGrid>
        <w:gridCol w:w="2880"/>
        <w:gridCol w:w="2880"/>
        <w:gridCol w:w="2880"/>
      </w:tblGrid>
      <w:tr>
        <w:tc>
          <w:tcPr>
            <w:tcW w:type="dxa" w:w="2880"/>
            <w:shd w:val="clear" w:fill="F9DEDF"/>
          </w:tcPr>
          <w:p>
            <w:r>
              <w:rPr>
                <w:sz w:val="28"/>
              </w:rPr>
              <w:t>Señala con el dedo: ¿Pusiste todas las letras de tu nombre? (sí = palomita, no = intenta de nuevo)  ☐</w:t>
            </w:r>
          </w:p>
        </w:tc>
        <w:tc>
          <w:tcPr>
            <w:tcW w:type="dxa" w:w="2880"/>
            <w:shd w:val="clear" w:fill="F9DEDF"/>
          </w:tcPr>
          <w:p>
            <w:r>
              <w:rPr>
                <w:sz w:val="28"/>
              </w:rPr>
              <w:t>¿La primera letra de tu nombre es GRANDE? Rodéala con un círculo de color.  ☐</w:t>
            </w:r>
          </w:p>
        </w:tc>
        <w:tc>
          <w:tcPr>
            <w:tcW w:type="dxa" w:w="2880"/>
          </w:tcPr>
          <w:p>
            <w:pPr>
              <w:jc w:val="center"/>
            </w:pPr>
            <w:r>
              <w:t>⭐</w:t>
            </w:r>
          </w:p>
        </w:tc>
      </w:tr>
    </w:tbl>
    <w:p>
      <w:r>
        <w:rPr>
          <w:b w:val="0"/>
          <w:i w:val="0"/>
          <w:sz w:val="26"/>
        </w:rPr>
        <w:t>Criterio de revisión: El alumno ordena las letras de su nombre y lo traza con modelo, con la primera letra en mayúscula.</w:t>
      </w:r>
    </w:p>
    <w:sectPr w:rsidR="00FC693F" w:rsidRPr="0006063C" w:rsidSect="00034616">
      <w:pgSz w:w="12240" w:h="15840"/>
      <w:pgMar w:top="1440" w:right="1800" w:bottom="1440" w:left="1800" w:header="720" w:footer="720" w:gutter="0"/>
      <w:cols w:space="720"/>
      <w:docGrid w:linePitch="360"/>
      <w:pgBorders w:offsetFrom="page">
        <w:top w:val="double" w:sz="12" w:space="24" w:color="D6242B"/>
        <w:left w:val="double" w:sz="12" w:space="24" w:color="D6242B"/>
        <w:bottom w:val="double" w:sz="12" w:space="24" w:color="D6242B"/>
        <w:right w:val="double" w:sz="12" w:space="24" w:color="D6242B"/>
      </w:pgBorder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