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D6242B"/>
          <w:sz w:val="56"/>
        </w:rPr>
        <w:t>La historia de mi nombre: planeo y escribo</w:t>
      </w:r>
    </w:p>
    <w:p>
      <w:pPr>
        <w:jc w:val="center"/>
      </w:pPr>
      <w:r>
        <w:rPr>
          <w:b/>
          <w:i w:val="0"/>
          <w:sz w:val="26"/>
        </w:rPr>
        <w:t>Para: RETO</w:t>
      </w:r>
    </w:p>
    <w:tbl>
      <w:tblPr>
        <w:tblStyle w:val="TableGrid"/>
        <w:tblW w:type="auto" w:w="0"/>
        <w:tblLook w:firstColumn="1" w:firstRow="1" w:lastColumn="0" w:lastRow="0" w:noHBand="0" w:noVBand="1" w:val="04A0"/>
      </w:tblPr>
      <w:tblGrid>
        <w:gridCol w:w="2880"/>
        <w:gridCol w:w="2880"/>
        <w:gridCol w:w="2880"/>
      </w:tblGrid>
      <w:tr>
        <w:tc>
          <w:tcPr>
            <w:tcW w:type="dxa" w:w="2880"/>
            <w:shd w:val="clear" w:fill="F9DEDF"/>
          </w:tcPr>
          <w:p>
            <w:r>
              <w:t>Nombre: ______________________________</w:t>
            </w:r>
          </w:p>
        </w:tc>
        <w:tc>
          <w:tcPr>
            <w:tcW w:type="dxa" w:w="2880"/>
            <w:shd w:val="clear" w:fill="F9DEDF"/>
          </w:tcPr>
          <w:p>
            <w:r>
              <w:t>Grado: 3°</w:t>
            </w:r>
          </w:p>
        </w:tc>
        <w:tc>
          <w:tcPr>
            <w:tcW w:type="dxa" w:w="2880"/>
            <w:shd w:val="clear" w:fill="F9DEDF"/>
          </w:tcPr>
          <w:p>
            <w:r>
              <w:t>Fecha: ______________</w:t>
            </w:r>
          </w:p>
        </w:tc>
      </w:tr>
    </w:tbl>
    <w:p>
      <w:r>
        <w:rPr>
          <w:b w:val="0"/>
          <w:i w:val="0"/>
          <w:sz w:val="28"/>
        </w:rPr>
        <w:t>Consigna: 1. En la sección de planeación, escribe una idea para cada parte de tu texto (inicio, desarrollo, desenlace).  2. Con tu planeación lista, escribe tu texto en la sección de borrador.  3. Revisa: encierra en un círculo todos los nombres propios. ¿Empiezan con mayúscula?.  4. Lee tu texto en voz alta. ¿Se entiende? ¿Hay algo que cambiarías?.  5. Escribe la versión final en la hoja de presentación (o en tu cuaderno en limpio).</w:t>
      </w:r>
    </w:p>
    <w:p>
      <w:pPr>
        <w:jc w:val="center"/>
      </w:pPr>
      <w:r>
        <w:rPr>
          <w:b w:val="0"/>
          <w:i/>
          <w:sz w:val="24"/>
        </w:rPr>
        <w:t>Hoja general | Lenguajes</w:t>
      </w:r>
    </w:p>
    <w:p>
      <w:r>
        <w:rPr>
          <w:b w:val="0"/>
          <w:i/>
          <w:sz w:val="26"/>
        </w:rPr>
        <w:t>Planear y escribir un texto narrativo breve sobre el origen y significado del propio nombre, organizado en inicio, desarrollo y desenlace, con nombres propios en mayúscula.</w:t>
      </w:r>
    </w:p>
    <w:tbl>
      <w:tblPr>
        <w:tblStyle w:val="TableGrid"/>
        <w:tblW w:type="auto" w:w="0"/>
        <w:tblLook w:firstColumn="1" w:firstRow="1" w:lastColumn="0" w:lastRow="0" w:noHBand="0" w:noVBand="1" w:val="04A0"/>
      </w:tblPr>
      <w:tblGrid>
        <w:gridCol w:w="4320"/>
        <w:gridCol w:w="4320"/>
      </w:tblGrid>
      <w:tr>
        <w:tc>
          <w:tcPr>
            <w:tcW w:type="dxa" w:w="4320"/>
            <w:shd w:val="clear" w:fill="F9DEDF"/>
          </w:tcPr>
          <w:p>
            <w:r>
              <w:rPr>
                <w:b/>
                <w:sz w:val="26"/>
              </w:rPr>
              <w:t>Tipo de interacción</w:t>
            </w:r>
          </w:p>
        </w:tc>
        <w:tc>
          <w:tcPr>
            <w:tcW w:type="dxa" w:w="4320"/>
          </w:tcPr>
          <w:p>
            <w:r>
              <w:rPr>
                <w:sz w:val="26"/>
              </w:rPr>
              <w:t>planear, escribir y revisar con lista de verificación</w:t>
            </w:r>
          </w:p>
        </w:tc>
      </w:tr>
      <w:tr>
        <w:tc>
          <w:tcPr>
            <w:tcW w:type="dxa" w:w="4320"/>
            <w:shd w:val="clear" w:fill="F9DEDF"/>
          </w:tcPr>
          <w:p>
            <w:r>
              <w:rPr>
                <w:b/>
                <w:sz w:val="26"/>
              </w:rPr>
              <w:t>Qué recibes</w:t>
            </w:r>
          </w:p>
        </w:tc>
        <w:tc>
          <w:tcPr>
            <w:tcW w:type="dxa" w:w="4320"/>
          </w:tcPr>
          <w:p>
            <w:r>
              <w:rPr>
                <w:sz w:val="26"/>
              </w:rPr>
              <w:t>Hoja con tabla de planeación, espacio de borrador y lista de verificación.</w:t>
            </w:r>
          </w:p>
        </w:tc>
      </w:tr>
      <w:tr>
        <w:tc>
          <w:tcPr>
            <w:tcW w:type="dxa" w:w="4320"/>
            <w:shd w:val="clear" w:fill="F9DEDF"/>
          </w:tcPr>
          <w:p>
            <w:r>
              <w:rPr>
                <w:b/>
                <w:sz w:val="26"/>
              </w:rPr>
              <w:t>Qué haces</w:t>
            </w:r>
          </w:p>
        </w:tc>
        <w:tc>
          <w:tcPr>
            <w:tcW w:type="dxa" w:w="4320"/>
          </w:tcPr>
          <w:p>
            <w:r>
              <w:rPr>
                <w:sz w:val="26"/>
              </w:rPr>
              <w:t>El alumno escribe una idea por sección de la planeación, luego redacta el texto en el borrador, encierra en círculos los nombres propios y completa la lista de verificación marcando sí/no/corregí.</w:t>
            </w:r>
          </w:p>
        </w:tc>
      </w:tr>
      <w:tr>
        <w:tc>
          <w:tcPr>
            <w:tcW w:type="dxa" w:w="4320"/>
            <w:shd w:val="clear" w:fill="F9DEDF"/>
          </w:tcPr>
          <w:p>
            <w:r>
              <w:rPr>
                <w:b/>
                <w:sz w:val="26"/>
              </w:rPr>
              <w:t>Qué produces</w:t>
            </w:r>
          </w:p>
        </w:tc>
        <w:tc>
          <w:tcPr>
            <w:tcW w:type="dxa" w:w="4320"/>
          </w:tcPr>
          <w:p>
            <w:r>
              <w:rPr>
                <w:sz w:val="26"/>
              </w:rPr>
              <w:t>Borrador revisado con marcas de corrección visibles y lista de verificación completada.</w:t>
            </w:r>
          </w:p>
        </w:tc>
      </w:tr>
      <w:tr>
        <w:tc>
          <w:tcPr>
            <w:tcW w:type="dxa" w:w="4320"/>
            <w:shd w:val="clear" w:fill="F9DEDF"/>
          </w:tcPr>
          <w:p>
            <w:r>
              <w:rPr>
                <w:b/>
                <w:sz w:val="26"/>
              </w:rPr>
              <w:t>Cómo lo revisas</w:t>
            </w:r>
          </w:p>
        </w:tc>
        <w:tc>
          <w:tcPr>
            <w:tcW w:type="dxa" w:w="4320"/>
          </w:tcPr>
          <w:p>
            <w:r>
              <w:rPr>
                <w:sz w:val="26"/>
              </w:rPr>
              <w:t>Revisión por compañero: intercambian fichas, el compañero verifica la lista de verificación y añade una estrella si el texto tiene las tres partes.</w:t>
            </w:r>
          </w:p>
        </w:tc>
      </w:tr>
      <w:tr>
        <w:tc>
          <w:tcPr>
            <w:tcW w:type="dxa" w:w="4320"/>
            <w:shd w:val="clear" w:fill="F9DEDF"/>
          </w:tcPr>
          <w:p>
            <w:r>
              <w:rPr>
                <w:b/>
                <w:sz w:val="26"/>
              </w:rPr>
              <w:t>Qué entregas</w:t>
            </w:r>
          </w:p>
        </w:tc>
        <w:tc>
          <w:tcPr>
            <w:tcW w:type="dxa" w:w="4320"/>
          </w:tcPr>
          <w:p>
            <w:r>
              <w:rPr>
                <w:sz w:val="26"/>
              </w:rPr>
              <w:t>Ficha con planeación, borrador revisado y lista de verificación completada, guardada como insumo para la versión final.</w:t>
            </w:r>
          </w:p>
        </w:tc>
      </w:tr>
    </w:tbl>
    <w:p>
      <w:r>
        <w:rPr>
          <w:b/>
          <w:i w:val="0"/>
          <w:sz w:val="28"/>
        </w:rPr>
        <w:t>Mi planeación</w:t>
      </w:r>
    </w:p>
    <w:p>
      <w:r>
        <w:rPr>
          <w:b w:val="0"/>
          <w:i w:val="0"/>
          <w:sz w:val="28"/>
        </w:rPr>
        <w:t>Escribe una idea para cada parte de tu texto.</w:t>
      </w:r>
    </w:p>
    <w:tbl>
      <w:tblPr>
        <w:tblStyle w:val="TableGrid"/>
        <w:tblW w:type="auto" w:w="0"/>
        <w:tblLook w:firstColumn="1" w:firstRow="1" w:lastColumn="0" w:lastRow="0" w:noHBand="0" w:noVBand="1" w:val="04A0"/>
      </w:tblPr>
      <w:tblGrid>
        <w:gridCol w:w="4320"/>
        <w:gridCol w:w="4320"/>
      </w:tblGrid>
      <w:tr>
        <w:tc>
          <w:tcPr>
            <w:tcW w:type="dxa" w:w="4320"/>
            <w:shd w:val="clear" w:fill="F9DEDF"/>
          </w:tcPr>
          <w:p>
            <w:pPr>
              <w:jc w:val="center"/>
            </w:pPr>
            <w:r>
              <w:rPr>
                <w:b/>
                <w:sz w:val="26"/>
              </w:rPr>
              <w:t>Parte del texto</w:t>
            </w:r>
          </w:p>
        </w:tc>
        <w:tc>
          <w:tcPr>
            <w:tcW w:type="dxa" w:w="4320"/>
            <w:shd w:val="clear" w:fill="F9DEDF"/>
          </w:tcPr>
          <w:p>
            <w:pPr>
              <w:jc w:val="center"/>
            </w:pPr>
            <w:r>
              <w:rPr>
                <w:b/>
                <w:sz w:val="26"/>
              </w:rPr>
              <w:t>Mi idea</w:t>
            </w:r>
          </w:p>
        </w:tc>
      </w:tr>
      <w:tr>
        <w:tc>
          <w:tcPr>
            <w:tcW w:type="dxa" w:w="4320"/>
          </w:tcPr>
          <w:p>
            <w:r>
              <w:rPr>
                <w:sz w:val="26"/>
              </w:rPr>
              <w:t>INICIO: ¿De dónde viene mi nombre? ¿Qué significa?</w:t>
            </w:r>
          </w:p>
        </w:tc>
        <w:tc>
          <w:tcPr>
            <w:tcW w:type="dxa" w:w="4320"/>
          </w:tcPr>
          <w:p>
            <w:r>
              <w:rPr>
                <w:sz w:val="26"/>
              </w:rPr>
              <w:t>____________________</w:t>
            </w:r>
          </w:p>
        </w:tc>
      </w:tr>
      <w:tr>
        <w:tc>
          <w:tcPr>
            <w:tcW w:type="dxa" w:w="4320"/>
          </w:tcPr>
          <w:p>
            <w:r>
              <w:rPr>
                <w:sz w:val="26"/>
              </w:rPr>
              <w:t>DESARROLLO: ¿Quién me lo puso? ¿Por qué?</w:t>
            </w:r>
          </w:p>
        </w:tc>
        <w:tc>
          <w:tcPr>
            <w:tcW w:type="dxa" w:w="4320"/>
          </w:tcPr>
          <w:p>
            <w:r>
              <w:rPr>
                <w:sz w:val="26"/>
              </w:rPr>
              <w:t>____________________</w:t>
            </w:r>
          </w:p>
        </w:tc>
      </w:tr>
      <w:tr>
        <w:tc>
          <w:tcPr>
            <w:tcW w:type="dxa" w:w="4320"/>
          </w:tcPr>
          <w:p>
            <w:r>
              <w:rPr>
                <w:sz w:val="26"/>
              </w:rPr>
              <w:t>DESENLACE: ¿Cómo me siento con mi nombre?</w:t>
            </w:r>
          </w:p>
        </w:tc>
        <w:tc>
          <w:tcPr>
            <w:tcW w:type="dxa" w:w="4320"/>
          </w:tcPr>
          <w:p>
            <w:r>
              <w:rPr>
                <w:sz w:val="26"/>
              </w:rPr>
              <w:t>____________________</w:t>
            </w:r>
          </w:p>
        </w:tc>
      </w:tr>
    </w:tbl>
    <w:p>
      <w:r>
        <w:rPr>
          <w:b/>
          <w:i w:val="0"/>
          <w:sz w:val="28"/>
        </w:rPr>
        <w:t>Mi borrador</w:t>
      </w:r>
    </w:p>
    <w:p>
      <w:r>
        <w:rPr>
          <w:b w:val="0"/>
          <w:i w:val="0"/>
          <w:sz w:val="28"/>
        </w:rPr>
        <w:t>Escribe tu texto usando las ideas de tu planeación. Usa oraciones completas con punto al final.</w:t>
      </w:r>
    </w:p>
    <w:tbl>
      <w:tblPr>
        <w:tblStyle w:val="TableGrid"/>
        <w:tblW w:type="auto" w:w="0"/>
        <w:tblLook w:firstColumn="1" w:firstRow="1" w:lastColumn="0" w:lastRow="0" w:noHBand="0" w:noVBand="1" w:val="04A0"/>
      </w:tblPr>
      <w:tblGrid>
        <w:gridCol w:w="8640"/>
      </w:tblGrid>
      <w:tr>
        <w:tc>
          <w:tcPr>
            <w:tcW w:type="dxa" w:w="8640"/>
            <w:shd w:val="clear" w:fill="F9DEDF"/>
          </w:tcPr>
          <w:p>
            <w:pPr>
              <w:jc w:val="center"/>
            </w:pPr>
            <w:r>
              <w:rPr>
                <w:b/>
                <w:sz w:val="26"/>
              </w:rPr>
              <w:t>Texto: La historia de mi nombre</w:t>
            </w:r>
          </w:p>
        </w:tc>
      </w:tr>
      <w:tr>
        <w:tc>
          <w:tcPr>
            <w:tcW w:type="dxa" w:w="8640"/>
          </w:tcPr>
          <w:p>
            <w:r>
              <w:rPr>
                <w:sz w:val="26"/>
              </w:rPr>
              <w:t>INICIO: ______________________________________________</w:t>
            </w:r>
          </w:p>
        </w:tc>
      </w:tr>
      <w:tr>
        <w:tc>
          <w:tcPr>
            <w:tcW w:type="dxa" w:w="8640"/>
          </w:tcPr>
          <w:p>
            <w:r>
              <w:rPr>
                <w:sz w:val="26"/>
              </w:rPr>
              <w:t>DESARROLLO: ______________________________________________</w:t>
            </w:r>
          </w:p>
        </w:tc>
      </w:tr>
      <w:tr>
        <w:tc>
          <w:tcPr>
            <w:tcW w:type="dxa" w:w="8640"/>
          </w:tcPr>
          <w:p>
            <w:r>
              <w:rPr>
                <w:sz w:val="26"/>
              </w:rPr>
              <w:t>DESENLACE: ______________________________________________</w:t>
            </w:r>
          </w:p>
        </w:tc>
      </w:tr>
    </w:tbl>
    <w:p>
      <w:r>
        <w:rPr>
          <w:b/>
          <w:i w:val="0"/>
          <w:sz w:val="28"/>
        </w:rPr>
        <w:t>Mi revisión</w:t>
      </w:r>
    </w:p>
    <w:p>
      <w:r>
        <w:rPr>
          <w:b w:val="0"/>
          <w:i w:val="0"/>
          <w:sz w:val="28"/>
        </w:rPr>
        <w:t>Lee tu texto y completa la lista de verificación.</w:t>
      </w:r>
    </w:p>
    <w:tbl>
      <w:tblPr>
        <w:tblStyle w:val="TableGrid"/>
        <w:tblW w:type="auto" w:w="0"/>
        <w:tblLook w:firstColumn="1" w:firstRow="1" w:lastColumn="0" w:lastRow="0" w:noHBand="0" w:noVBand="1" w:val="04A0"/>
      </w:tblPr>
      <w:tblGrid>
        <w:gridCol w:w="4320"/>
        <w:gridCol w:w="4320"/>
      </w:tblGrid>
      <w:tr>
        <w:tc>
          <w:tcPr>
            <w:tcW w:type="dxa" w:w="4320"/>
            <w:shd w:val="clear" w:fill="F9DEDF"/>
          </w:tcPr>
          <w:p>
            <w:pPr>
              <w:jc w:val="center"/>
            </w:pPr>
            <w:r>
              <w:rPr>
                <w:b/>
                <w:sz w:val="26"/>
              </w:rPr>
              <w:t>¿Lo revisé?</w:t>
            </w:r>
          </w:p>
        </w:tc>
        <w:tc>
          <w:tcPr>
            <w:tcW w:type="dxa" w:w="4320"/>
            <w:shd w:val="clear" w:fill="F9DEDF"/>
          </w:tcPr>
          <w:p>
            <w:pPr>
              <w:jc w:val="center"/>
            </w:pPr>
            <w:r>
              <w:rPr>
                <w:b/>
                <w:sz w:val="26"/>
              </w:rPr>
              <w:t>Sí / No / Corregí</w:t>
            </w:r>
          </w:p>
        </w:tc>
      </w:tr>
      <w:tr>
        <w:tc>
          <w:tcPr>
            <w:tcW w:type="dxa" w:w="4320"/>
          </w:tcPr>
          <w:p>
            <w:r>
              <w:rPr>
                <w:sz w:val="26"/>
              </w:rPr>
              <w:t>Todos los nombres propios tienen mayúscula</w:t>
            </w:r>
          </w:p>
        </w:tc>
        <w:tc>
          <w:tcPr>
            <w:tcW w:type="dxa" w:w="4320"/>
          </w:tcPr>
          <w:p>
            <w:r>
              <w:rPr>
                <w:sz w:val="26"/>
              </w:rPr>
              <w:t>____</w:t>
            </w:r>
          </w:p>
        </w:tc>
      </w:tr>
      <w:tr>
        <w:tc>
          <w:tcPr>
            <w:tcW w:type="dxa" w:w="4320"/>
          </w:tcPr>
          <w:p>
            <w:r>
              <w:rPr>
                <w:sz w:val="26"/>
              </w:rPr>
              <w:t>Cada oración termina con punto</w:t>
            </w:r>
          </w:p>
        </w:tc>
        <w:tc>
          <w:tcPr>
            <w:tcW w:type="dxa" w:w="4320"/>
          </w:tcPr>
          <w:p>
            <w:r>
              <w:rPr>
                <w:sz w:val="26"/>
              </w:rPr>
              <w:t>____</w:t>
            </w:r>
          </w:p>
        </w:tc>
      </w:tr>
      <w:tr>
        <w:tc>
          <w:tcPr>
            <w:tcW w:type="dxa" w:w="4320"/>
          </w:tcPr>
          <w:p>
            <w:r>
              <w:rPr>
                <w:sz w:val="26"/>
              </w:rPr>
              <w:t>El texto tiene las tres partes</w:t>
            </w:r>
          </w:p>
        </w:tc>
        <w:tc>
          <w:tcPr>
            <w:tcW w:type="dxa" w:w="4320"/>
          </w:tcPr>
          <w:p>
            <w:r>
              <w:rPr>
                <w:sz w:val="26"/>
              </w:rPr>
              <w:t>____</w:t>
            </w:r>
          </w:p>
        </w:tc>
      </w:tr>
      <w:tr>
        <w:tc>
          <w:tcPr>
            <w:tcW w:type="dxa" w:w="4320"/>
          </w:tcPr>
          <w:p>
            <w:r>
              <w:rPr>
                <w:sz w:val="26"/>
              </w:rPr>
              <w:t>Se entiende la historia de mi nombre</w:t>
            </w:r>
          </w:p>
        </w:tc>
        <w:tc>
          <w:tcPr>
            <w:tcW w:type="dxa" w:w="4320"/>
          </w:tcPr>
          <w:p>
            <w:r>
              <w:rPr>
                <w:sz w:val="26"/>
              </w:rPr>
              <w:t>____</w:t>
            </w:r>
          </w:p>
        </w:tc>
      </w:tr>
    </w:tbl>
    <w:p>
      <w:r>
        <w:rPr>
          <w:b/>
          <w:color w:val="D6242B"/>
          <w:sz w:val="28"/>
        </w:rPr>
        <w:t>Me reviso</w:t>
      </w:r>
    </w:p>
    <w:tbl>
      <w:tblPr>
        <w:tblStyle w:val="TableGrid"/>
        <w:tblW w:type="auto" w:w="0"/>
        <w:tblLook w:firstColumn="1" w:firstRow="1" w:lastColumn="0" w:lastRow="0" w:noHBand="0" w:noVBand="1" w:val="04A0"/>
      </w:tblPr>
      <w:tblGrid>
        <w:gridCol w:w="2880"/>
        <w:gridCol w:w="2880"/>
        <w:gridCol w:w="2880"/>
      </w:tblGrid>
      <w:tr>
        <w:tc>
          <w:tcPr>
            <w:tcW w:type="dxa" w:w="2880"/>
            <w:shd w:val="clear" w:fill="F9DEDF"/>
          </w:tcPr>
          <w:p>
            <w:r>
              <w:rPr>
                <w:sz w:val="28"/>
              </w:rPr>
              <w:t>¿Tu texto tiene inicio, desarrollo y desenlace? Escribe una palomita junto a cada parte que sí tiene.  ☐</w:t>
            </w:r>
          </w:p>
        </w:tc>
        <w:tc>
          <w:tcPr>
            <w:tcW w:type="dxa" w:w="2880"/>
            <w:shd w:val="clear" w:fill="F9DEDF"/>
          </w:tcPr>
          <w:p>
            <w:r>
              <w:rPr>
                <w:sz w:val="28"/>
              </w:rPr>
              <w:t>¿Hay alguna parte que quieras mejorar? Escríbela aquí y luego corrígela en tu texto.  ☐</w:t>
            </w:r>
          </w:p>
        </w:tc>
        <w:tc>
          <w:tcPr>
            <w:tcW w:type="dxa" w:w="2880"/>
          </w:tcPr>
          <w:p>
            <w:pPr>
              <w:jc w:val="center"/>
            </w:pPr>
            <w:r>
              <w:t>⭐</w:t>
            </w:r>
          </w:p>
        </w:tc>
      </w:tr>
    </w:tbl>
    <w:p>
      <w:r>
        <w:rPr>
          <w:b w:val="0"/>
          <w:i w:val="0"/>
          <w:sz w:val="26"/>
        </w:rPr>
        <w:t>Criterio de revisión: El alumno produce un texto narrativo breve con tres partes claramente diferenciadas, nombres propios en mayúscula y puntos al final de cada oración.</w:t>
      </w:r>
    </w:p>
    <w:sectPr w:rsidR="00FC693F" w:rsidRPr="0006063C" w:rsidSect="00034616">
      <w:pgSz w:w="12240" w:h="15840"/>
      <w:pgMar w:top="1440" w:right="1800" w:bottom="1440" w:left="1800" w:header="720" w:footer="720" w:gutter="0"/>
      <w:cols w:space="720"/>
      <w:docGrid w:linePitch="360"/>
      <w:pgBorders w:offsetFrom="page">
        <w:top w:val="double" w:sz="12" w:space="24" w:color="D6242B"/>
        <w:left w:val="double" w:sz="12" w:space="24" w:color="D6242B"/>
        <w:bottom w:val="double" w:sz="12" w:space="24" w:color="D6242B"/>
        <w:right w:val="double" w:sz="12" w:space="24" w:color="D6242B"/>
      </w:pgBorder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